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5-395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2612/2025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0064</w:t>
      </w:r>
      <w:r>
        <w:rPr>
          <w:rFonts w:ascii="Times New Roman" w:eastAsia="Times New Roman" w:hAnsi="Times New Roman" w:cs="Times New Roman"/>
          <w:sz w:val="27"/>
          <w:szCs w:val="27"/>
        </w:rPr>
        <w:t>-01-2025</w:t>
      </w:r>
      <w:r>
        <w:rPr>
          <w:rFonts w:ascii="Times New Roman" w:eastAsia="Times New Roman" w:hAnsi="Times New Roman" w:cs="Times New Roman"/>
          <w:sz w:val="27"/>
          <w:szCs w:val="27"/>
        </w:rPr>
        <w:t>-0</w:t>
      </w:r>
      <w:r>
        <w:rPr>
          <w:rFonts w:ascii="Times New Roman" w:eastAsia="Times New Roman" w:hAnsi="Times New Roman" w:cs="Times New Roman"/>
          <w:sz w:val="27"/>
          <w:szCs w:val="27"/>
        </w:rPr>
        <w:t>01932-37</w:t>
      </w:r>
    </w:p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Думлер 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Макаровой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right="22" w:firstLine="539"/>
        <w:jc w:val="both"/>
        <w:rPr>
          <w:sz w:val="27"/>
          <w:szCs w:val="27"/>
        </w:rPr>
      </w:pPr>
      <w:r>
        <w:rPr>
          <w:rStyle w:val="cat-UserDefinedgrp-13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Макарова Г.М.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Style w:val="cat-UserDefinedgrp-35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законом срок штраф в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азмере </w:t>
      </w:r>
      <w:r>
        <w:rPr>
          <w:rStyle w:val="cat-UserDefinedgrp-36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вном правонаруше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нии № </w:t>
      </w:r>
      <w:r>
        <w:rPr>
          <w:rStyle w:val="cat-UserDefinedgrp-37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вступившего в законную силу </w:t>
      </w:r>
      <w:r>
        <w:rPr>
          <w:rStyle w:val="cat-UserDefinedgrp-38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не позднее </w:t>
      </w:r>
      <w:r>
        <w:rPr>
          <w:rStyle w:val="cat-UserDefinedgrp-39rplc-3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Макарова Г.М.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доказательство вины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Макаровой Г.М.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 об админ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истративном правонарушении </w:t>
      </w:r>
      <w:r>
        <w:rPr>
          <w:rStyle w:val="cat-UserDefinedgrp-40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2"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41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7"/>
          <w:szCs w:val="27"/>
        </w:rPr>
        <w:t>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Макаровой Г.М.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Макаровой Г.М.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4.6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right="22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Макарову </w:t>
      </w:r>
      <w:r>
        <w:rPr>
          <w:rStyle w:val="cat-UserDefinedgrp-42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размере 3000 (три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04872D08080, КБК 720</w:t>
      </w:r>
      <w:r>
        <w:rPr>
          <w:rFonts w:ascii="Times New Roman" w:eastAsia="Times New Roman" w:hAnsi="Times New Roman" w:cs="Times New Roman"/>
          <w:sz w:val="27"/>
          <w:szCs w:val="27"/>
        </w:rPr>
        <w:t>11601153010005140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0412365400675003952520148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43rplc-54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13rplc-18">
    <w:name w:val="cat-UserDefined grp-13 rplc-18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6rplc-24">
    <w:name w:val="cat-UserDefined grp-36 rplc-24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UserDefinedgrp-38rplc-28">
    <w:name w:val="cat-UserDefined grp-38 rplc-28"/>
    <w:basedOn w:val="DefaultParagraphFont"/>
  </w:style>
  <w:style w:type="character" w:customStyle="1" w:styleId="cat-UserDefinedgrp-39rplc-31">
    <w:name w:val="cat-UserDefined grp-39 rplc-31"/>
    <w:basedOn w:val="DefaultParagraphFont"/>
  </w:style>
  <w:style w:type="character" w:customStyle="1" w:styleId="cat-UserDefinedgrp-40rplc-34">
    <w:name w:val="cat-UserDefined grp-40 rplc-34"/>
    <w:basedOn w:val="DefaultParagraphFont"/>
  </w:style>
  <w:style w:type="character" w:customStyle="1" w:styleId="cat-UserDefinedgrp-41rplc-36">
    <w:name w:val="cat-UserDefined grp-41 rplc-36"/>
    <w:basedOn w:val="DefaultParagraphFont"/>
  </w:style>
  <w:style w:type="character" w:customStyle="1" w:styleId="cat-UserDefinedgrp-42rplc-42">
    <w:name w:val="cat-UserDefined grp-42 rplc-42"/>
    <w:basedOn w:val="DefaultParagraphFont"/>
  </w:style>
  <w:style w:type="character" w:customStyle="1" w:styleId="cat-UserDefinedgrp-43rplc-54">
    <w:name w:val="cat-UserDefined grp-43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